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THEORY and RANDOM PROCESSED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THEORY and RANDOM PROCESSED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本书出售、求购地址：https://www.jiaokey.com/book/detail/40382917.html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关键词搜索：https://www.jiaokey.com/tag/SIGNAL THEORY and RANDOM PROCESSED.html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