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ICASSP 82 PROCEEDINGS MAY 3.4.5.1982 PALAIS DES CONGRES Volume 1 of 3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ICASSP 82 PROCEEDINGS MAY 3.4.5.1982 PALAIS DES CONGRES Volume 1 of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本书出售、求购地址：https://www.jiaokey.com/book/detail/40382910.html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关键词搜索：https://www.jiaokey.com/tag/ICASSP 82 PROCEEDINGS MAY 3.4.5.1982 PALAIS DES CONGRES Volume 1 of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