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Efficiency RF and Microwave Solid State Power Amplifiers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Efficiency RF and Microwave Solid State Power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关键词搜索：https://www.jiaokey.com/tag/High Efficiency RF and Microwave Solid State Power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