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FILTERING A Computer Laboratory Textbook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FILTERING A Computer Laboratory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本书出售、求购地址：https://www.jiaokey.com/book/detail/40382904.html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关键词搜索：https://www.jiaokey.com/tag/DIGITAL FILTERING A Computer Laboratory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