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Multiband Integrated Antennas for 4G Terminals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Multiband Integrated Antennas for 4G Terminals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本书出售、求购地址：https://www.jiaokey.com/book/detail/40382899.html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关键词搜索：https://www.jiaokey.com/tag/Multiband Integrated Antennas for 4G Terminals.html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