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LAN Radios System Definition to Transistor Design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LAN Radios System Definition to Transistor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本书出售、求购地址：https://www.jiaokey.com/book/detail/40382894.html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关键词搜索：https://www.jiaokey.com/tag/Wireless LAN Radios System Definition to Transistor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