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FROM THEORY TO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关键词搜索：https://www.jiaokey.com/tag/ANTENNAS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