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Antennas for Wireless Communications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Antennas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关键词搜索：https://www.jiaokey.com/tag/Printed Antennas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