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TENTH IEEE PHOTOVOLTAIC SPECIALISTS CONFERENCE November 13-15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TENTH IEEE PHOTOVOLTAIC SPECIALISTS CONFERENCE November 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本书出售、求购地址：https://www.jiaokey.com/book/detail/40382874.html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关键词搜索：https://www.jiaokey.com/tag/CONFERENCE RECORD OF THE TENTH IEEE PHOTOVOLTAIC SPECIALISTS CONFERENCE November 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