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PACKET FORWARDING TECHNOLOGIES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PACKET FORWARDING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本书出售、求购地址：https://www.jiaokey.com/book/detail/40382848.html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关键词搜索：https://www.jiaokey.com/tag/PACKET FORWARDING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