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Information Technology APractical Introduction to Computers &amp; Communications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Information Technology APractical Introduction to Computers &amp;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本书出售、求购地址：https://www.jiaokey.com/book/detail/40382841.html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关键词搜索：https://www.jiaokey.com/tag/Using Information Technology APractical Introduction to Computers &amp;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