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Broadband Network Analysis and Design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Broadband Network Analysis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本书出售、求购地址：https://www.jiaokey.com/book/detail/40382840.html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关键词搜索：https://www.jiaokey.com/tag/Broadband Network Analysis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