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Signal Transmission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Signal Transmission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本书出售、求购地址：https://www.jiaokey.com/book/detail/40382835.html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关键词搜索：https://www.jiaokey.com/tag/Introduction to Signal Transmission.html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