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Eleventh Annual International Phoenix Conference on Computers and Communications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Eleventh Annual International Phoenix Conference on Computers and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本书出售、求购地址：https://www.jiaokey.com/book/detail/40382832.html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关键词搜索：https://www.jiaokey.com/tag/Eleventh Annual International Phoenix Conference on Computers and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