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 FILTERING Theory and Practice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 FILTERING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关键词搜索：https://www.jiaokey.com/tag/KALMAN FILTERING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