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Spectrum Analysis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Spectrum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本书出售、求购地址：https://www.jiaokey.com/book/detail/40382824.html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关键词搜索：https://www.jiaokey.com/tag/Modern Spectrum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