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COMMUNICATIONS 1985 Vol.3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COMMUNICATIONS 1985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COMMUNICATIONS 1985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