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IEEE INTERNATIONAL CONFERENCE ON COMMUNICATIONS 1985 Vol.1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IEEE INTERNATIONAL CONFERENCE ON COMMUNICATIONS 1985 Vol.1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本书出售、求购地址：https://www.jiaokey.com/book/detail/40382809.html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关键词搜索：https://www.jiaokey.com/tag/IEEE INTERNATIONAL CONFERENCE ON COMMUNICATIONS 1985 Vol.1.html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