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Continuous-Time Filters Principles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Continuous-Time Filters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本书出售、求购地址：https://www.jiaokey.com/book/detail/40382808.html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关键词搜索：https://www.jiaokey.com/tag/Integrated Continuous-Time Filters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