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MILCOM 96 Conference Proceedings Volume 1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MILCOM 96 Conference Proceedings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关键词搜索：https://www.jiaokey.com/tag/MILCOM 96 Conference Proceedings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