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MILCOM 96 Conference Proceedings Volume 2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MILCOM 96 Conference Proceedings Volume 2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本书出售、求购地址：https://www.jiaokey.com/book/detail/40382788.html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关键词搜索：https://www.jiaokey.com/tag/MILCOM 96 Conference Proceedings Volume 2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