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CONFERENCE RECORD OF THE TWENTY SECOND IEEE PHOTOVOLTAIC SPECIALLSTS CONFERENCE-1991 VOLUME II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CONFERENCE RECORD OF THE TWENTY SECOND IEEE PHOTOVOLTAIC SPECIALLSTS CONFERENCE-1991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CONFERENCE RECORD OF THE TWENTY SECOND IEEE PHOTOVOLTAIC SPECIALLSTS CONFERENCE-1991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