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Papers in Multidimensional Digital Signal Processing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Papers in Multidimensional Digital Signal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本书出售、求购地址：https://www.jiaokey.com/book/detail/40382770.html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关键词搜索：https://www.jiaokey.com/tag/Selected Papers in Multidimensional Digital Signal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