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 IEEE FIRST WORLD CONFERENCE ON PHOTOVOLTAIC ENERGY CONVERSION VOLUME I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 IEEE FIRST WORLD CONFERENCE ON PHOTOVOLTAIC ENERGY CONVERSION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本书出售、求购地址：https://www.jiaokey.com/book/detail/40382769.html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关键词搜索：https://www.jiaokey.com/tag/1994 IEEE FIRST WORLD CONFERENCE ON PHOTOVOLTAIC ENERGY CONVERSION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