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and Kinship in East London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and Kinship in East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本书出售、求购地址：https://www.jiaokey.com/book/detail/40382751.html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关键词搜索：https://www.jiaokey.com/tag/Family and Kinship in East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