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Declaration of IndePendence A Study in The History of Political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Declaration of IndePendence A Study in The History of Political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本书出售、求购地址：https://www.jiaokey.com/book/detail/40382728.html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Declaration of IndePendence A Study in The History of Political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