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くるま椅子の歌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くるま椅子の歌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本书出售、求购地址：https://www.jiaokey.com/book/detail/40382643.html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关键词搜索：https://www.jiaokey.com/tag/くるま椅子の歌.html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