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埋火(ウズミビ)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埋火(ウズミビ)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本书出售、求购地址：https://www.jiaokey.com/book/detail/40382601.html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关键词搜索：https://www.jiaokey.com/tag/埋火(ウズミビ).html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