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華岡青洲の妻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華岡青洲の妻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本书出售、求购地址：https://www.jiaokey.com/book/detail/40382583.html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关键词搜索：https://www.jiaokey.com/tag/華岡青洲の妻.html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