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峠の群像 3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峠の群像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本书出售、求购地址：https://www.jiaokey.com/book/detail/40382554.html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关键词搜索：https://www.jiaokey.com/tag/峠の群像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