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戸川幸夫動物文学全集 7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戸川幸夫動物文学全集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本书出售、求购地址：https://www.jiaokey.com/book/detail/40382512.html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关键词搜索：https://www.jiaokey.com/tag/戸川幸夫動物文学全集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