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開幕ベルは華やかに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開幕ベルは華やかに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本书出售、求购地址：https://www.jiaokey.com/book/detail/40382372.html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关键词搜索：https://www.jiaokey.com/tag/開幕ベルは華やかに.html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