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漆の花·白い罌粟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漆の花·白い罌粟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本书出售、求购地址：https://www.jiaokey.com/book/detail/40382347.html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关键词搜索：https://www.jiaokey.com/tag/漆の花·白い罌粟.html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