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はなれ瞽女おりん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はなれ瞽女おりん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本书出售、求购地址：https://www.jiaokey.com/book/detail/40382295.html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关键词搜索：https://www.jiaokey.com/tag/はなれ瞽女おりん.html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