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火の舞い 2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火の舞い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本书出售、求购地址：https://www.jiaokey.com/book/detail/40382272.html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关键词搜索：https://www.jiaokey.com/tag/火の舞い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