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悪魔のくる家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悪魔のくる家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本书出售、求购地址：https://www.jiaokey.com/book/detail/40382109.html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关键词搜索：https://www.jiaokey.com/tag/悪魔のくる家.html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