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娘はばたけ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娘はばたけ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本书出售、求购地址：https://www.jiaokey.com/book/detail/40382056.html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关键词搜索：https://www.jiaokey.com/tag/娘はばたけ.html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