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ひとひらの雪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ひとひらの雪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本书出售、求购地址：https://www.jiaokey.com/book/detail/40381924.html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关键词搜索：https://www.jiaokey.com/tag/ひとひらの雪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