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五番町夕霧楼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五番町夕霧楼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本书出售、求购地址：https://www.jiaokey.com/book/detail/40381906.html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关键词搜索：https://www.jiaokey.com/tag/五番町夕霧楼.html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