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僕って何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僕って何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本书出售、求购地址：https://www.jiaokey.com/book/detail/40381869.html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关键词搜索：https://www.jiaokey.com/tag/僕って何.html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