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異人たちとの夏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異人たちとの夏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本书出售、求购地址：https://www.jiaokey.com/book/detail/40381865.html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关键词搜索：https://www.jiaokey.com/tag/異人たちとの夏.html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