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盲目のピアニスト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盲目のピアニスト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本书出售、求购地址：https://www.jiaokey.com/book/detail/40381830.html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关键词搜索：https://www.jiaokey.com/tag/盲目のピアニスト.html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