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琥珀の道(アンバー·ロード)殺人事件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琥珀の道(アンバー·ロード)殺人事件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本书出售、求购地址：https://www.jiaokey.com/book/detail/40381808.html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关键词搜索：https://www.jiaokey.com/tag/琥珀の道(アンバー·ロード)殺人事件.html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