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楡家の人びと 2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楡家の人びと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本书出售、求购地址：https://www.jiaokey.com/book/detail/40381704.html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关键词搜索：https://www.jiaokey.com/tag/楡家の人びと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