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天井裏の子供たち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天井裏の子供たち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本书出售、求购地址：https://www.jiaokey.com/book/detail/40381678.html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关键词搜索：https://www.jiaokey.com/tag/天井裏の子供たち.html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