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アラスカ物語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アラスカ物語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本书出售、求购地址：https://www.jiaokey.com/book/detail/40381640.html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关键词搜索：https://www.jiaokey.com/tag/アラスカ物語.html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