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銀嶺の人 1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銀嶺の人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本书出售、求购地址：https://www.jiaokey.com/book/detail/40381471.html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关键词搜索：https://www.jiaokey.com/tag/銀嶺の人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