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литература. : 1993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литература. : 1993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本书出售、求购地址：https://www.jiaokey.com/book/detail/40381047.html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关键词搜索：https://www.jiaokey.com/tag/Русская литература. : 1993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