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METHODES ET TECHNIQUES DE TRAITEMENT DU SIGNAL ET APPLICATIONS AUX MESURES PHYSIQUES TOME I</w:t>
      </w:r>
    </w:p>
    <w:p>
      <w:r>
        <w:rPr>
          <w:rFonts w:ascii="宋体" w:hAnsi="宋体" w:eastAsia="宋体"/>
          <w:sz w:val="24"/>
        </w:rPr>
        <w:t>J.MAX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METHODES ET TECHNIQUES DE TRAITEMENT DU SIGNAL ET APPLICATIONS AUX MESURES PHYSIQUES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本书出售、求购地址：https://www.jiaokey.com/book/detail/40381010.html</w:t>
      </w:r>
    </w:p>
    <w:p>
      <w:r>
        <w:t>更多相关图书推荐：https://www.jiaokey.com</w:t>
      </w:r>
    </w:p>
    <w:p>
      <w:r>
        <w:t>J.MAX 其他作品：https://www.jiaokey.com/tag/J.MAX.html</w:t>
      </w:r>
    </w:p>
    <w:p>
      <w:r>
        <w:t>Masson 出版图书：https://www.jiaokey.com/tag/Masson.html</w:t>
      </w:r>
    </w:p>
    <w:p>
      <w:r>
        <w:t>关键词搜索：https://www.jiaokey.com/tag/METHODES ET TECHNIQUES DE TRAITEMENT DU SIGNAL ET APPLICATIONS AUX MESURES PHYSIQUES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