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Systems Demystified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Systems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本书出售、求购地址：https://www.jiaokey.com/book/detail/40381009.html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关键词搜索：https://www.jiaokey.com/tag/Signals and Systems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